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Sidetracked - Shawfair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Weymouth Wizard    </w:t>
      </w:r>
      <w:r>
        <w:t xml:space="preserve">   Zephyr    </w:t>
      </w:r>
      <w:r>
        <w:t xml:space="preserve">   White Rose    </w:t>
      </w:r>
      <w:r>
        <w:t xml:space="preserve">   Welshman    </w:t>
      </w:r>
      <w:r>
        <w:t xml:space="preserve">   Waverley    </w:t>
      </w:r>
      <w:r>
        <w:t xml:space="preserve">   Talisman    </w:t>
      </w:r>
      <w:r>
        <w:t xml:space="preserve">   Saint David    </w:t>
      </w:r>
      <w:r>
        <w:t xml:space="preserve">   St Mungo    </w:t>
      </w:r>
      <w:r>
        <w:t xml:space="preserve">   The Red Dragon    </w:t>
      </w:r>
      <w:r>
        <w:t xml:space="preserve">   The Red Rose    </w:t>
      </w:r>
      <w:r>
        <w:t xml:space="preserve">   Robin Hood    </w:t>
      </w:r>
      <w:r>
        <w:t xml:space="preserve">   Queen of Scots    </w:t>
      </w:r>
      <w:r>
        <w:t xml:space="preserve">   Palatine    </w:t>
      </w:r>
      <w:r>
        <w:t xml:space="preserve">   Orcadian    </w:t>
      </w:r>
      <w:r>
        <w:t xml:space="preserve">   North Briton    </w:t>
      </w:r>
      <w:r>
        <w:t xml:space="preserve">   Northern Lights    </w:t>
      </w:r>
      <w:r>
        <w:t xml:space="preserve">   Norseman    </w:t>
      </w:r>
      <w:r>
        <w:t xml:space="preserve">   Night Scotsman    </w:t>
      </w:r>
      <w:r>
        <w:t xml:space="preserve">   Mayflower    </w:t>
      </w:r>
      <w:r>
        <w:t xml:space="preserve">   The Mallard    </w:t>
      </w:r>
      <w:r>
        <w:t xml:space="preserve">   Loreley    </w:t>
      </w:r>
      <w:r>
        <w:t xml:space="preserve">   Lancastrian    </w:t>
      </w:r>
      <w:r>
        <w:t xml:space="preserve">   Irishman    </w:t>
      </w:r>
      <w:r>
        <w:t xml:space="preserve">   John o Groat    </w:t>
      </w:r>
      <w:r>
        <w:t xml:space="preserve">   Highlandman    </w:t>
      </w:r>
      <w:r>
        <w:t xml:space="preserve">   Heart of Midlothian    </w:t>
      </w:r>
      <w:r>
        <w:t xml:space="preserve">   Golden Hind    </w:t>
      </w:r>
      <w:r>
        <w:t xml:space="preserve">   Granite City    </w:t>
      </w:r>
      <w:r>
        <w:t xml:space="preserve">   Flying Dutchman    </w:t>
      </w:r>
      <w:r>
        <w:t xml:space="preserve">   Flying Scotsman    </w:t>
      </w:r>
      <w:r>
        <w:t xml:space="preserve">   Fenman    </w:t>
      </w:r>
      <w:r>
        <w:t xml:space="preserve">   The European    </w:t>
      </w:r>
      <w:r>
        <w:t xml:space="preserve">   Enterprise    </w:t>
      </w:r>
      <w:r>
        <w:t xml:space="preserve">   Devonian    </w:t>
      </w:r>
      <w:r>
        <w:t xml:space="preserve">   Coronation    </w:t>
      </w:r>
      <w:r>
        <w:t xml:space="preserve">   Cornishman    </w:t>
      </w:r>
      <w:r>
        <w:t xml:space="preserve">   Cornish Scot    </w:t>
      </w:r>
      <w:r>
        <w:t xml:space="preserve">   Clansman    </w:t>
      </w:r>
      <w:r>
        <w:t xml:space="preserve">   Caledonian    </w:t>
      </w:r>
      <w:r>
        <w:t xml:space="preserve">   Bristolian    </w:t>
      </w:r>
      <w:r>
        <w:t xml:space="preserve">   Bon Accord    </w:t>
      </w:r>
      <w:r>
        <w:t xml:space="preserve">   Armada    </w:t>
      </w:r>
      <w:r>
        <w:t xml:space="preserve">   Aberdonian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Sidetracked - Shawfair</dc:title>
  <dcterms:created xsi:type="dcterms:W3CDTF">2021-10-12T20:55:36Z</dcterms:created>
  <dcterms:modified xsi:type="dcterms:W3CDTF">2021-10-12T20:55:36Z</dcterms:modified>
</cp:coreProperties>
</file>