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Sidewalk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Gang that Andy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Andy is feeling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Gang that Rival Andy's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the man at the start of the story who sees Andy.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disability does the old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losing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that stabbed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Andy felt when he was taking off his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Andy is wearing when he got stabbed.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Sidewalk Crossword</dc:title>
  <dcterms:created xsi:type="dcterms:W3CDTF">2021-10-11T16:39:45Z</dcterms:created>
  <dcterms:modified xsi:type="dcterms:W3CDTF">2021-10-11T16:39:45Z</dcterms:modified>
</cp:coreProperties>
</file>