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Sideways Stories from Wayside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boys have the same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covered with mosquito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changed the children into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reads upsidedown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dressed up as a goblin but it wasn't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doesn't like anybody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loved 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thought the children were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came to school on 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missing her two front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grinned from ear to ear, from nose to chin, from here to there and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best friends with Rondi &amp; always wore a skyblue windbreaker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 athlete but a bad sport, kicked the balls over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elected class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didn't like his name &amp; wanted to trade with Mac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fell out 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wanted to play kickball but couldn't kick or run to first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talked to a pigtail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wanted a green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to count the hairs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took a message to miss zarves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likes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wanted to sell her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Joy kissed him because he was stuck upside down in his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lost his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wrote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ate Dameon's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 name under discipline &amp; had to ride the Kindergarten bus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dead rat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Sideways Stories from Wayside School</dc:title>
  <dcterms:created xsi:type="dcterms:W3CDTF">2021-10-11T16:40:23Z</dcterms:created>
  <dcterms:modified xsi:type="dcterms:W3CDTF">2021-10-11T16:40:23Z</dcterms:modified>
</cp:coreProperties>
</file>