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Sideways Stories of Wayside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WORKBOOK    </w:t>
      </w:r>
      <w:r>
        <w:t xml:space="preserve">   WAYSIDE    </w:t>
      </w:r>
      <w:r>
        <w:t xml:space="preserve">   TODD    </w:t>
      </w:r>
      <w:r>
        <w:t xml:space="preserve">   THIRTY    </w:t>
      </w:r>
      <w:r>
        <w:t xml:space="preserve">   SLEEPING    </w:t>
      </w:r>
      <w:r>
        <w:t xml:space="preserve">   SHARIE    </w:t>
      </w:r>
      <w:r>
        <w:t xml:space="preserve">   SCHOOL    </w:t>
      </w:r>
      <w:r>
        <w:t xml:space="preserve">   ROBBERS    </w:t>
      </w:r>
      <w:r>
        <w:t xml:space="preserve">   QUIET    </w:t>
      </w:r>
      <w:r>
        <w:t xml:space="preserve">   MONKEY    </w:t>
      </w:r>
      <w:r>
        <w:t xml:space="preserve">   LOUIS    </w:t>
      </w:r>
      <w:r>
        <w:t xml:space="preserve">   KNOWLEDGE    </w:t>
      </w:r>
      <w:r>
        <w:t xml:space="preserve">   JOE    </w:t>
      </w:r>
      <w:r>
        <w:t xml:space="preserve">   JEWLS    </w:t>
      </w:r>
      <w:r>
        <w:t xml:space="preserve">   HORRIBLE    </w:t>
      </w:r>
      <w:r>
        <w:t xml:space="preserve">   GORF    </w:t>
      </w:r>
      <w:r>
        <w:t xml:space="preserve">   FUNNY    </w:t>
      </w:r>
      <w:r>
        <w:t xml:space="preserve">   EARS    </w:t>
      </w:r>
      <w:r>
        <w:t xml:space="preserve">   DISCIPLINE    </w:t>
      </w:r>
      <w:r>
        <w:t xml:space="preserve">   COUNTING    </w:t>
      </w:r>
      <w:r>
        <w:t xml:space="preserve">   CHILDREN    </w:t>
      </w:r>
      <w:r>
        <w:t xml:space="preserve">   BUS    </w:t>
      </w:r>
      <w:r>
        <w:t xml:space="preserve">   BEBE    </w:t>
      </w:r>
      <w:r>
        <w:t xml:space="preserve">   ART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Sideways Stories of Wayside School</dc:title>
  <dcterms:created xsi:type="dcterms:W3CDTF">2021-10-11T16:40:42Z</dcterms:created>
  <dcterms:modified xsi:type="dcterms:W3CDTF">2021-10-11T16:40:42Z</dcterms:modified>
</cp:coreProperties>
</file>