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Siege of Savannah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Lachlan McIntosh    </w:t>
      </w:r>
      <w:r>
        <w:t xml:space="preserve">   Isaac Huger    </w:t>
      </w:r>
      <w:r>
        <w:t xml:space="preserve">   Cherokee Hill    </w:t>
      </w:r>
      <w:r>
        <w:t xml:space="preserve">   Benjamin Lincoln    </w:t>
      </w:r>
      <w:r>
        <w:t xml:space="preserve">   Tybee Island    </w:t>
      </w:r>
      <w:r>
        <w:t xml:space="preserve">   Charles Sevelinges    </w:t>
      </w:r>
      <w:r>
        <w:t xml:space="preserve">   Casimir Pulaski    </w:t>
      </w:r>
      <w:r>
        <w:t xml:space="preserve">   Arthur Dillon    </w:t>
      </w:r>
      <w:r>
        <w:t xml:space="preserve">   British    </w:t>
      </w:r>
      <w:r>
        <w:t xml:space="preserve">   Charles Henri d'Estaing    </w:t>
      </w:r>
      <w:r>
        <w:t xml:space="preserve">   Continental    </w:t>
      </w:r>
      <w:r>
        <w:t xml:space="preserve">   France    </w:t>
      </w:r>
      <w:r>
        <w:t xml:space="preserve">   Georgia    </w:t>
      </w:r>
      <w:r>
        <w:t xml:space="preserve">   John Burgoyne    </w:t>
      </w:r>
      <w:r>
        <w:t xml:space="preserve">   Revolutionary War    </w:t>
      </w:r>
      <w:r>
        <w:t xml:space="preserve">   Savannah    </w:t>
      </w:r>
      <w:r>
        <w:t xml:space="preserve">   Siege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Siege of Savannah</dc:title>
  <dcterms:created xsi:type="dcterms:W3CDTF">2021-10-11T16:40:40Z</dcterms:created>
  <dcterms:modified xsi:type="dcterms:W3CDTF">2021-10-11T16:40:40Z</dcterms:modified>
</cp:coreProperties>
</file>