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Siena and Florence in the 14th-Century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WEALTHY    </w:t>
      </w:r>
      <w:r>
        <w:t xml:space="preserve">   VIRGIL    </w:t>
      </w:r>
      <w:r>
        <w:t xml:space="preserve">   SIENA    </w:t>
      </w:r>
      <w:r>
        <w:t xml:space="preserve">   ROMAN EMPEROR    </w:t>
      </w:r>
      <w:r>
        <w:t xml:space="preserve">   RIVALRY    </w:t>
      </w:r>
      <w:r>
        <w:t xml:space="preserve">   RHEMUS    </w:t>
      </w:r>
      <w:r>
        <w:t xml:space="preserve">   POPE    </w:t>
      </w:r>
      <w:r>
        <w:t xml:space="preserve">   PLAGUE    </w:t>
      </w:r>
      <w:r>
        <w:t xml:space="preserve">   NATURALISM    </w:t>
      </w:r>
      <w:r>
        <w:t xml:space="preserve">   MAESTA    </w:t>
      </w:r>
      <w:r>
        <w:t xml:space="preserve">   MADONNA    </w:t>
      </w:r>
      <w:r>
        <w:t xml:space="preserve">   GUILD    </w:t>
      </w:r>
      <w:r>
        <w:t xml:space="preserve">   GUELPH    </w:t>
      </w:r>
      <w:r>
        <w:t xml:space="preserve">   GHIBELLINE    </w:t>
      </w:r>
      <w:r>
        <w:t xml:space="preserve">   FLORIN    </w:t>
      </w:r>
      <w:r>
        <w:t xml:space="preserve">   FLORENCE    </w:t>
      </w:r>
      <w:r>
        <w:t xml:space="preserve">   DANTEDIVINE COMEDY    </w:t>
      </w:r>
      <w:r>
        <w:t xml:space="preserve">   CLERGY    </w:t>
      </w:r>
      <w:r>
        <w:t xml:space="preserve">   BYZANTINE    </w:t>
      </w:r>
      <w:r>
        <w:t xml:space="preserve">   BUBOES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Siena and Florence in the 14th-Century</dc:title>
  <dcterms:created xsi:type="dcterms:W3CDTF">2021-10-11T16:40:45Z</dcterms:created>
  <dcterms:modified xsi:type="dcterms:W3CDTF">2021-10-11T16:40:45Z</dcterms:modified>
</cp:coreProperties>
</file>