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Siera Ir Jos Junginiai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Kur Lietuvoje yra sieros rūgšties gamyba?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Sieros rūgštis labai gerai reaguoja su....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Kaip kitaip vadinama sieros rūgštis?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Kas vienas labiausiai žemėje paplitusių elementų sudaro 0,05% žemės plutos masės?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Siera junginyje įgyja.....oksidacijos laipsnį.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Kokia raide žymima siera?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Siera gamtoje-tai.....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Reaguoja su......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Kokia sieros spalva?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Pritaikymas....ūkyje.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Kur siera randama laisvo sulfido pavidalu?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Siera Ir Jos Junginiai</dc:title>
  <dcterms:created xsi:type="dcterms:W3CDTF">2021-10-11T16:41:20Z</dcterms:created>
  <dcterms:modified xsi:type="dcterms:W3CDTF">2021-10-11T16:41:20Z</dcterms:modified>
</cp:coreProperties>
</file>