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 Codes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1 tablet by mouth five times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Twice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1 tablet by mouth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2 TABLETS BY MOUTH TWO TIMES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1 tablet by mouth three times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times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2 TABLETS BY MOUTH FOUR TIMES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1 OR 2 TABLETS BY MOUTH TWO TIMES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2 tablets BY MOUTH ONE TIME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1 tablet by mouth four times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1 tablet by mouth in the morning and in the evening.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1 OR 2 TABLETS BY MOUTH ONE TIME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times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1 tablet by mouth twice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2 TABLETS BY MOUTH THREE TIMES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times daily.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Codes 1</dc:title>
  <dcterms:created xsi:type="dcterms:W3CDTF">2021-10-11T16:40:49Z</dcterms:created>
  <dcterms:modified xsi:type="dcterms:W3CDTF">2021-10-11T16:40:49Z</dcterms:modified>
</cp:coreProperties>
</file>