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 Codes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+QID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times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1 tablet by mouth twice daily.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1 tablet by mouth five times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2 TABLETS BY MOUTH THREE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2 TABLETS BY MOUTH 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SSQID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1 OR 2 TABLETS BY MOUTH 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1/2 TABLET BY MOUTH FOUR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1ENQD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1 AND 1/2 TABLETS BY MOUTH THREE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1/2 OR 1 TABLET BY MOUTH THREE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INHALE 1 SPRAY IN EACH NOSTRIL ONE TIME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or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2QID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Twice a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1.5TID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1BID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0.5-1TID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empty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needed for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2TID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Shortness of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other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Diabetes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Each nostril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 spasm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2-3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QD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Codes 1</dc:title>
  <dcterms:created xsi:type="dcterms:W3CDTF">2021-10-11T16:40:51Z</dcterms:created>
  <dcterms:modified xsi:type="dcterms:W3CDTF">2021-10-11T16:40:51Z</dcterms:modified>
</cp:coreProperties>
</file>