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 Codes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Twice daily.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1.5BID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 times daily.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2BID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1 tablet by mouth three times daily.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2 TABLETS BY MOUTH TWO TIMES A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1 OR 2 TABLETS BY MOUTH ONE TIME A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1/2 TABLET BY MOUTH ONE TIME A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1 AND 1/2 TABLETS BY MOUTH TWO TIMES A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1.5QID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1 AND 1/2 TABLETS BY MOUTH FOUR TIMES A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+ENQ8H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1/2 OR 1 TABLET BY MOUTH TWO TIMES A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0.5-1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INHALE 1 OR 2 SPRAYS IN EACH NOSTRIL EVERY EIGHT HOURS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 eye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Left 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1/2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SSQD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needed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Bedtime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0.5-1BID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 meals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+QD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Nausea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1TID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1/2 or 1 tab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QID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Discard Remainder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Blood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Congestion and cough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 Codes 2</dc:title>
  <dcterms:created xsi:type="dcterms:W3CDTF">2021-10-11T16:40:52Z</dcterms:created>
  <dcterms:modified xsi:type="dcterms:W3CDTF">2021-10-11T16:40:52Z</dcterms:modified>
</cp:coreProperties>
</file>