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 Codes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times daily.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1 tablet by mouth daily.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+BID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1 tablet by mouth in the morning and in the evening.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1 tablet by mouth four times daily.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1QID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2 tablets BY MOUTH ONE TIME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1 OR 2 TABLETS BY MOUTH TWO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1/2 TABLET BY MOUTH TWO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1 AND 1/2 TABLETS BY MOUTH ONE TIME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GTTS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1/2 OR 1 TABLET BY MOUTH ONE TIME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QS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1/2 OR 1 TABLET BY MOUTH FOUR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1AMPM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TIW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0.5-1QID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or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2QD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times a week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1QD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meals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0.5-1QD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Until gone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+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needed for severe pain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1.5QD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Nausea and vomiting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Quantity sufficient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Wheezing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SSBID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 directed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WK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 Codes 3</dc:title>
  <dcterms:created xsi:type="dcterms:W3CDTF">2021-10-11T16:40:54Z</dcterms:created>
  <dcterms:modified xsi:type="dcterms:W3CDTF">2021-10-11T16:40:54Z</dcterms:modified>
</cp:coreProperties>
</file>