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Sigal Music Museum Newsletter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Wrottesly, Duchess of Grafton, was the first owner of which instrument on display in our new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new exhibit features this instrument, designed by Johann Christian Schleip.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musician was best known for his prowess as a violinist, but he was also an accomplished guitarist who favored guitars designed by Fabricatore, such as the beautiful instrument we have on display in our new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member of the Lute family, designed by Antonio Monzino, is featured in our new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originally patented the Triple Flageolet?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instrument, on display in our new exhibit, is a portable piano played as a guitar while set on a stand or the musician's 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member of the Woodwind family on display in our new exhibit has the unusual nickname of "Sausage Bassoon", but the proper name of the instrument is equally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legendary composer performed for a royal family in 1764 on the Jacob Kirkman harpsichord featured in our a new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two surviving organs by the Geib brothers of New York, this instrument is on display in our new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grand piano in our new exhibit that features an elaborate painting on the lid was designed by______________________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upright piano designed by Anton Martin Thym featured in our newest exhibit is also known by the following unusual moniker ___________________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Marlowe A. Sigal began his collection with this broken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Until it was adopted by the French Court,  this instrument was primarily associated with folk music and the peasantry.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rare glass flute on display in our new exhibit was designed by _______________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unusual looking instrument, designed by Mathias Worle, was popular with dancing masters throughout the 17th and 18th centuries, primarily in taverns and dance halls.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Sigal Music Museum opened under its original name of Carolina Music Museum in which month of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Instruments of the Woodwind family are split into the following 2 overall forms:____________________and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Marlowe A. Sigal's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Vielle a Roue is more commonly known by which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Marlowe A. Sigal served in this branch of the U.S. Armed Forces.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Sigal Music Museum Newsletter Crossword </dc:title>
  <dcterms:created xsi:type="dcterms:W3CDTF">2021-10-11T16:41:16Z</dcterms:created>
  <dcterms:modified xsi:type="dcterms:W3CDTF">2021-10-11T16:41:16Z</dcterms:modified>
</cp:coreProperties>
</file>