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SightWords4th 9 Weeks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how    </w:t>
      </w:r>
      <w:r>
        <w:t xml:space="preserve">   now    </w:t>
      </w:r>
      <w:r>
        <w:t xml:space="preserve">   new    </w:t>
      </w:r>
      <w:r>
        <w:t xml:space="preserve">   by    </w:t>
      </w:r>
      <w:r>
        <w:t xml:space="preserve">   who    </w:t>
      </w:r>
      <w:r>
        <w:t xml:space="preserve">   have    </w:t>
      </w:r>
      <w:r>
        <w:t xml:space="preserve">   be    </w:t>
      </w:r>
      <w:r>
        <w:t xml:space="preserve">   me     </w:t>
      </w:r>
      <w:r>
        <w:t xml:space="preserve">   this    </w:t>
      </w:r>
      <w:r>
        <w:t xml:space="preserve">   see    </w:t>
      </w:r>
      <w:r>
        <w:t xml:space="preserve">   give    </w:t>
      </w:r>
      <w:r>
        <w:t xml:space="preserve">   at    </w:t>
      </w:r>
      <w:r>
        <w:t xml:space="preserve">   it    </w:t>
      </w:r>
      <w:r>
        <w:t xml:space="preserve">   and    </w:t>
      </w:r>
      <w:r>
        <w:t xml:space="preserve">   can    </w:t>
      </w:r>
      <w:r>
        <w:t xml:space="preserve">   some    </w:t>
      </w:r>
      <w:r>
        <w:t xml:space="preserve">   with    </w:t>
      </w:r>
      <w:r>
        <w:t xml:space="preserve">   you    </w:t>
      </w:r>
      <w:r>
        <w:t xml:space="preserve">   came    </w:t>
      </w:r>
      <w:r>
        <w:t xml:space="preserve">   come    </w:t>
      </w:r>
      <w:r>
        <w:t xml:space="preserve">   good    </w:t>
      </w:r>
      <w:r>
        <w:t xml:space="preserve">   find    </w:t>
      </w:r>
      <w:r>
        <w:t xml:space="preserve">   what     </w:t>
      </w:r>
      <w:r>
        <w:t xml:space="preserve">   he    </w:t>
      </w:r>
      <w:r>
        <w:t xml:space="preserve">   she    </w:t>
      </w:r>
      <w:r>
        <w:t xml:space="preserve">   her    </w:t>
      </w:r>
      <w:r>
        <w:t xml:space="preserve">   said    </w:t>
      </w:r>
      <w:r>
        <w:t xml:space="preserve">   say    </w:t>
      </w:r>
      <w:r>
        <w:t xml:space="preserve">   take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SightWords4th 9 Weeks Part 2</dc:title>
  <dcterms:created xsi:type="dcterms:W3CDTF">2021-10-11T16:42:26Z</dcterms:created>
  <dcterms:modified xsi:type="dcterms:W3CDTF">2021-10-11T16:42:26Z</dcterms:modified>
</cp:coreProperties>
</file>