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SightWords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want    </w:t>
      </w:r>
      <w:r>
        <w:t xml:space="preserve">   did    </w:t>
      </w:r>
      <w:r>
        <w:t xml:space="preserve">   good    </w:t>
      </w:r>
      <w:r>
        <w:t xml:space="preserve">   am    </w:t>
      </w:r>
      <w:r>
        <w:t xml:space="preserve">   came    </w:t>
      </w:r>
      <w:r>
        <w:t xml:space="preserve">   under    </w:t>
      </w:r>
      <w:r>
        <w:t xml:space="preserve">   white    </w:t>
      </w:r>
      <w:r>
        <w:t xml:space="preserve">   please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 - 1</dc:title>
  <dcterms:created xsi:type="dcterms:W3CDTF">2021-10-11T16:43:31Z</dcterms:created>
  <dcterms:modified xsi:type="dcterms:W3CDTF">2021-10-11T16:43:31Z</dcterms:modified>
</cp:coreProperties>
</file>