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close one of your eyes while you are focused on something and it shifts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see color but help to see light in dark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Light-sensitive lining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organ used for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 light to get focused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we are able to see in 3-D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colored part of the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covering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2-D when 2 parallel lines form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one eye, helps to see in 2-D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can see, why we see ROYGBIV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see light when it is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red is the longest of this and violet is the shortest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Takes image from the retina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Opening of the eye and changes size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Crossword</dc:title>
  <dcterms:created xsi:type="dcterms:W3CDTF">2021-10-11T16:40:02Z</dcterms:created>
  <dcterms:modified xsi:type="dcterms:W3CDTF">2021-10-11T16:40:02Z</dcterms:modified>
</cp:coreProperties>
</file>