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100 F&amp;P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able    </w:t>
      </w:r>
      <w:r>
        <w:t xml:space="preserve">   anything    </w:t>
      </w:r>
      <w:r>
        <w:t xml:space="preserve">   can't    </w:t>
      </w:r>
      <w:r>
        <w:t xml:space="preserve">   cat    </w:t>
      </w:r>
      <w:r>
        <w:t xml:space="preserve">   dad    </w:t>
      </w:r>
      <w:r>
        <w:t xml:space="preserve">   give    </w:t>
      </w:r>
      <w:r>
        <w:t xml:space="preserve">   here    </w:t>
      </w:r>
      <w:r>
        <w:t xml:space="preserve">   home    </w:t>
      </w:r>
      <w:r>
        <w:t xml:space="preserve">   take    </w:t>
      </w:r>
      <w:r>
        <w:t xml:space="preserve">   today    </w:t>
      </w:r>
      <w:r>
        <w:t xml:space="preserve">   want    </w:t>
      </w:r>
      <w:r>
        <w:t xml:space="preserve">   week    </w:t>
      </w:r>
      <w:r>
        <w:t xml:space="preserve">   why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100 F&amp;P</dc:title>
  <dcterms:created xsi:type="dcterms:W3CDTF">2021-10-11T16:40:47Z</dcterms:created>
  <dcterms:modified xsi:type="dcterms:W3CDTF">2021-10-11T16:40:47Z</dcterms:modified>
</cp:coreProperties>
</file>