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word    </w:t>
      </w:r>
      <w:r>
        <w:t xml:space="preserve">   work    </w:t>
      </w:r>
      <w:r>
        <w:t xml:space="preserve">   place    </w:t>
      </w:r>
      <w:r>
        <w:t xml:space="preserve">   write    </w:t>
      </w:r>
      <w:r>
        <w:t xml:space="preserve">   little    </w:t>
      </w:r>
      <w:r>
        <w:t xml:space="preserve">   name    </w:t>
      </w:r>
      <w:r>
        <w:t xml:space="preserve">   line    </w:t>
      </w:r>
      <w:r>
        <w:t xml:space="preserve">   back    </w:t>
      </w:r>
      <w:r>
        <w:t xml:space="preserve">   first    </w:t>
      </w:r>
      <w:r>
        <w:t xml:space="preserve">   three    </w:t>
      </w:r>
      <w:r>
        <w:t xml:space="preserve">   water    </w:t>
      </w:r>
      <w:r>
        <w:t xml:space="preserve">   sound    </w:t>
      </w:r>
      <w:r>
        <w:t xml:space="preserve">   live    </w:t>
      </w:r>
      <w:r>
        <w:t xml:space="preserve">   show    </w:t>
      </w:r>
      <w:r>
        <w:t xml:space="preserve">   people    </w:t>
      </w:r>
      <w:r>
        <w:t xml:space="preserve">   tell    </w:t>
      </w:r>
      <w:r>
        <w:t xml:space="preserve">   follow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1</dc:title>
  <dcterms:created xsi:type="dcterms:W3CDTF">2021-10-11T16:40:00Z</dcterms:created>
  <dcterms:modified xsi:type="dcterms:W3CDTF">2021-10-11T16:40:00Z</dcterms:modified>
</cp:coreProperties>
</file>