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same    </w:t>
      </w:r>
      <w:r>
        <w:t xml:space="preserve">   beautiful    </w:t>
      </w:r>
      <w:r>
        <w:t xml:space="preserve">   either    </w:t>
      </w:r>
      <w:r>
        <w:t xml:space="preserve">   ready    </w:t>
      </w:r>
      <w:r>
        <w:t xml:space="preserve">   goes    </w:t>
      </w:r>
      <w:r>
        <w:t xml:space="preserve">   again    </w:t>
      </w:r>
      <w:r>
        <w:t xml:space="preserve">   each    </w:t>
      </w:r>
      <w:r>
        <w:t xml:space="preserve">   begin    </w:t>
      </w:r>
      <w:r>
        <w:t xml:space="preserve">   together    </w:t>
      </w:r>
      <w:r>
        <w:t xml:space="preserve">   friend    </w:t>
      </w:r>
      <w:r>
        <w:t xml:space="preserve">   through    </w:t>
      </w:r>
      <w:r>
        <w:t xml:space="preserve">   thought    </w:t>
      </w:r>
      <w:r>
        <w:t xml:space="preserve">   special    </w:t>
      </w:r>
      <w:r>
        <w:t xml:space="preserve">   question    </w:t>
      </w:r>
      <w:r>
        <w:t xml:space="preserve">   better    </w:t>
      </w:r>
      <w:r>
        <w:t xml:space="preserve">   need    </w:t>
      </w:r>
      <w:r>
        <w:t xml:space="preserve">   follow    </w:t>
      </w:r>
      <w:r>
        <w:t xml:space="preserve">   someone    </w:t>
      </w:r>
      <w:r>
        <w:t xml:space="preserve">   happen    </w:t>
      </w:r>
      <w:r>
        <w:t xml:space="preserve">   against    </w:t>
      </w:r>
      <w:r>
        <w:t xml:space="preserve">   kind    </w:t>
      </w:r>
      <w:r>
        <w:t xml:space="preserve">   near    </w:t>
      </w:r>
      <w:r>
        <w:t xml:space="preserve">   different    </w:t>
      </w:r>
      <w:r>
        <w:t xml:space="preserve">   plan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1</dc:title>
  <dcterms:created xsi:type="dcterms:W3CDTF">2021-10-11T16:41:27Z</dcterms:created>
  <dcterms:modified xsi:type="dcterms:W3CDTF">2021-10-11T16:41:27Z</dcterms:modified>
</cp:coreProperties>
</file>