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listen    </w:t>
      </w:r>
      <w:r>
        <w:t xml:space="preserve">   country    </w:t>
      </w:r>
      <w:r>
        <w:t xml:space="preserve">   change    </w:t>
      </w:r>
      <w:r>
        <w:t xml:space="preserve">   usually    </w:t>
      </w:r>
      <w:r>
        <w:t xml:space="preserve">   several    </w:t>
      </w:r>
      <w:r>
        <w:t xml:space="preserve">   learn    </w:t>
      </w:r>
      <w:r>
        <w:t xml:space="preserve">   heard    </w:t>
      </w:r>
      <w:r>
        <w:t xml:space="preserve">   government    </w:t>
      </w:r>
      <w:r>
        <w:t xml:space="preserve">   finally    </w:t>
      </w:r>
      <w:r>
        <w:t xml:space="preserve">   early    </w:t>
      </w:r>
      <w:r>
        <w:t xml:space="preserve">   America    </w:t>
      </w:r>
      <w:r>
        <w:t xml:space="preserve">   question    </w:t>
      </w:r>
      <w:r>
        <w:t xml:space="preserve">   young    </w:t>
      </w:r>
      <w:r>
        <w:t xml:space="preserve">   gone    </w:t>
      </w:r>
      <w:r>
        <w:t xml:space="preserve">   answer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3</dc:title>
  <dcterms:created xsi:type="dcterms:W3CDTF">2021-10-11T16:41:23Z</dcterms:created>
  <dcterms:modified xsi:type="dcterms:W3CDTF">2021-10-11T16:41:23Z</dcterms:modified>
</cp:coreProperties>
</file>