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Sight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long    </w:t>
      </w:r>
      <w:r>
        <w:t xml:space="preserve">   them    </w:t>
      </w:r>
      <w:r>
        <w:t xml:space="preserve">   am    </w:t>
      </w:r>
      <w:r>
        <w:t xml:space="preserve">   out    </w:t>
      </w:r>
      <w:r>
        <w:t xml:space="preserve">   was    </w:t>
      </w:r>
      <w:r>
        <w:t xml:space="preserve">   go    </w:t>
      </w:r>
      <w:r>
        <w:t xml:space="preserve">   will    </w:t>
      </w:r>
      <w:r>
        <w:t xml:space="preserve">   two    </w:t>
      </w:r>
      <w:r>
        <w:t xml:space="preserve">   we    </w:t>
      </w:r>
      <w:r>
        <w:t xml:space="preserve">   some    </w:t>
      </w:r>
      <w:r>
        <w:t xml:space="preserve">   other    </w:t>
      </w:r>
      <w:r>
        <w:t xml:space="preserve">   orange    </w:t>
      </w:r>
      <w:r>
        <w:t xml:space="preserve">   yellow    </w:t>
      </w:r>
      <w:r>
        <w:t xml:space="preserve">   many    </w:t>
      </w:r>
      <w:r>
        <w:t xml:space="preserve">   he    </w:t>
      </w:r>
      <w:r>
        <w:t xml:space="preserve">   you    </w:t>
      </w:r>
      <w:r>
        <w:t xml:space="preserve">   see    </w:t>
      </w:r>
      <w:r>
        <w:t xml:space="preserve">   what    </w:t>
      </w:r>
      <w:r>
        <w:t xml:space="preserve">   where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Sight Word </dc:title>
  <dcterms:created xsi:type="dcterms:W3CDTF">2021-10-10T23:45:11Z</dcterms:created>
  <dcterms:modified xsi:type="dcterms:W3CDTF">2021-10-10T23:45:11Z</dcterms:modified>
</cp:coreProperties>
</file>