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because    </w:t>
      </w:r>
      <w:r>
        <w:t xml:space="preserve">   different    </w:t>
      </w:r>
      <w:r>
        <w:t xml:space="preserve">   first    </w:t>
      </w:r>
      <w:r>
        <w:t xml:space="preserve">   had    </w:t>
      </w:r>
      <w:r>
        <w:t xml:space="preserve">   has    </w:t>
      </w:r>
      <w:r>
        <w:t xml:space="preserve">   its    </w:t>
      </w:r>
      <w:r>
        <w:t xml:space="preserve">   made    </w:t>
      </w:r>
      <w:r>
        <w:t xml:space="preserve">   next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Activities</dc:title>
  <dcterms:created xsi:type="dcterms:W3CDTF">2021-10-11T16:40:59Z</dcterms:created>
  <dcterms:modified xsi:type="dcterms:W3CDTF">2021-10-11T16:40:59Z</dcterms:modified>
</cp:coreProperties>
</file>