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Crossword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_____ been a rough day.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and I are best friends.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 school! It's fun!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mouse is ________.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 ______ over tonight?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 and ______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and little.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a basketball player.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love cats!" he _______.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go ___ the store.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Crossword Fun!</dc:title>
  <dcterms:created xsi:type="dcterms:W3CDTF">2021-10-11T16:40:13Z</dcterms:created>
  <dcterms:modified xsi:type="dcterms:W3CDTF">2021-10-11T16:40:13Z</dcterms:modified>
</cp:coreProperties>
</file>