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"Who _ _ _ _ help me plant the corn?" said the hen.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Dogs are the best pets _ _ _ _ _ _ _ they can play fetch.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see _ _ _ _ ducks on the pond.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to _ _ _ _ books!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_ _ _ _  you rather run or jump?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can spell _ _ _ _ words!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_ _ _ my friends.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_ _ _ _ _ a story about a fish.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 _ _ is it time for lunch?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you play with your _ _ _ _ _ _ at recess?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are awesome!" Anna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read me a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_ _ these words are hard!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 _ _ will come to the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like to _ _ _ _ pictures.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Crossword Puzzle</dc:title>
  <dcterms:created xsi:type="dcterms:W3CDTF">2021-10-11T16:40:53Z</dcterms:created>
  <dcterms:modified xsi:type="dcterms:W3CDTF">2021-10-11T16:40:53Z</dcterms:modified>
</cp:coreProperties>
</file>