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make    </w:t>
      </w:r>
      <w:r>
        <w:t xml:space="preserve">   how    </w:t>
      </w:r>
      <w:r>
        <w:t xml:space="preserve">   look    </w:t>
      </w:r>
      <w:r>
        <w:t xml:space="preserve">   the    </w:t>
      </w:r>
      <w:r>
        <w:t xml:space="preserve">   time    </w:t>
      </w:r>
      <w:r>
        <w:t xml:space="preserve">   into    </w:t>
      </w:r>
      <w:r>
        <w:t xml:space="preserve">   from    </w:t>
      </w:r>
      <w:r>
        <w:t xml:space="preserve">   use    </w:t>
      </w:r>
      <w:r>
        <w:t xml:space="preserve">   one    </w:t>
      </w:r>
      <w:r>
        <w:t xml:space="preserve">   some    </w:t>
      </w:r>
      <w:r>
        <w:t xml:space="preserve">   you    </w:t>
      </w:r>
      <w:r>
        <w:t xml:space="preserve">   would    </w:t>
      </w:r>
      <w:r>
        <w:t xml:space="preserve">   she    </w:t>
      </w:r>
      <w:r>
        <w:t xml:space="preserve">   like    </w:t>
      </w:r>
      <w:r>
        <w:t xml:space="preserve">   who    </w:t>
      </w:r>
      <w:r>
        <w:t xml:space="preserve">   now    </w:t>
      </w:r>
      <w:r>
        <w:t xml:space="preserve">   red    </w:t>
      </w:r>
      <w:r>
        <w:t xml:space="preserve">   have    </w:t>
      </w:r>
      <w:r>
        <w:t xml:space="preserve">   her    </w:t>
      </w:r>
      <w:r>
        <w:t xml:space="preserve">   him    </w:t>
      </w:r>
      <w:r>
        <w:t xml:space="preserve">   this    </w:t>
      </w:r>
      <w:r>
        <w:t xml:space="preserve">   that    </w:t>
      </w:r>
      <w:r>
        <w:t xml:space="preserve">   their    </w:t>
      </w:r>
      <w:r>
        <w:t xml:space="preserve">   there    </w:t>
      </w:r>
      <w:r>
        <w:t xml:space="preserve">   than    </w:t>
      </w:r>
      <w:r>
        <w:t xml:space="preserve">   has    </w:t>
      </w:r>
      <w:r>
        <w:t xml:space="preserve">   had    </w:t>
      </w:r>
      <w:r>
        <w:t xml:space="preserve">   each    </w:t>
      </w:r>
      <w:r>
        <w:t xml:space="preserve">   because    </w:t>
      </w:r>
      <w:r>
        <w:t xml:space="preserve">   been    </w:t>
      </w:r>
      <w:r>
        <w:t xml:space="preserve">   of    </w:t>
      </w:r>
      <w:r>
        <w:t xml:space="preserve">   is    </w:t>
      </w:r>
      <w:r>
        <w:t xml:space="preserve">   my    </w:t>
      </w:r>
      <w:r>
        <w:t xml:space="preserve">   first    </w:t>
      </w:r>
      <w:r>
        <w:t xml:space="preserve">   water    </w:t>
      </w:r>
      <w:r>
        <w:t xml:space="preserve">   call    </w:t>
      </w:r>
      <w:r>
        <w:t xml:space="preserve">   and    </w:t>
      </w:r>
      <w:r>
        <w:t xml:space="preserve">   a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Find</dc:title>
  <dcterms:created xsi:type="dcterms:W3CDTF">2021-10-11T16:40:30Z</dcterms:created>
  <dcterms:modified xsi:type="dcterms:W3CDTF">2021-10-11T16:40:30Z</dcterms:modified>
</cp:coreProperties>
</file>