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very    </w:t>
      </w:r>
      <w:r>
        <w:t xml:space="preserve">   brown    </w:t>
      </w:r>
      <w:r>
        <w:t xml:space="preserve">   yellow    </w:t>
      </w:r>
      <w:r>
        <w:t xml:space="preserve">   open    </w:t>
      </w:r>
      <w:r>
        <w:t xml:space="preserve">   new    </w:t>
      </w:r>
      <w:r>
        <w:t xml:space="preserve">   grow    </w:t>
      </w:r>
      <w:r>
        <w:t xml:space="preserve">   green    </w:t>
      </w:r>
      <w:r>
        <w:t xml:space="preserve">   goes    </w:t>
      </w:r>
      <w:r>
        <w:t xml:space="preserve">   fall    </w:t>
      </w:r>
      <w:r>
        <w:t xml:space="preserve">   down    </w:t>
      </w:r>
      <w:r>
        <w:t xml:space="preserve">   watch    </w:t>
      </w:r>
      <w:r>
        <w:t xml:space="preserve">   two    </w:t>
      </w:r>
      <w:r>
        <w:t xml:space="preserve">   three    </w:t>
      </w:r>
      <w:r>
        <w:t xml:space="preserve">   starts    </w:t>
      </w:r>
      <w:r>
        <w:t xml:space="preserve">   over    </w:t>
      </w:r>
      <w:r>
        <w:t xml:space="preserve">   into    </w:t>
      </w:r>
      <w:r>
        <w:t xml:space="preserve">   five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Fun</dc:title>
  <dcterms:created xsi:type="dcterms:W3CDTF">2021-10-11T16:40:34Z</dcterms:created>
  <dcterms:modified xsi:type="dcterms:W3CDTF">2021-10-11T16:40:34Z</dcterms:modified>
</cp:coreProperties>
</file>