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(List Two) Word Scramble</w:t>
      </w:r>
    </w:p>
    <w:p>
      <w:pPr>
        <w:pStyle w:val="Questions"/>
      </w:pPr>
      <w:r>
        <w:t xml:space="preserve">1. TUO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SA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3. EB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4. AEVH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LELTIT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OG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7. ONWD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WE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9. AM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10. EHTN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out    </w:t>
      </w:r>
      <w:r>
        <w:t xml:space="preserve">   as    </w:t>
      </w:r>
      <w:r>
        <w:t xml:space="preserve">   be    </w:t>
      </w:r>
      <w:r>
        <w:t xml:space="preserve">   have    </w:t>
      </w:r>
      <w:r>
        <w:t xml:space="preserve">   little    </w:t>
      </w:r>
      <w:r>
        <w:t xml:space="preserve">   go    </w:t>
      </w:r>
      <w:r>
        <w:t xml:space="preserve">   down    </w:t>
      </w:r>
      <w:r>
        <w:t xml:space="preserve">   we    </w:t>
      </w:r>
      <w:r>
        <w:t xml:space="preserve">   am    </w:t>
      </w:r>
      <w:r>
        <w:t xml:space="preserve">   then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(List Two) Word Scramble</dc:title>
  <dcterms:created xsi:type="dcterms:W3CDTF">2021-10-11T16:40:20Z</dcterms:created>
  <dcterms:modified xsi:type="dcterms:W3CDTF">2021-10-11T16:40:20Z</dcterms:modified>
</cp:coreProperties>
</file>