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Lists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i'm    </w:t>
      </w:r>
      <w:r>
        <w:t xml:space="preserve">   should    </w:t>
      </w:r>
      <w:r>
        <w:t xml:space="preserve">   will    </w:t>
      </w:r>
      <w:r>
        <w:t xml:space="preserve">   what    </w:t>
      </w:r>
      <w:r>
        <w:t xml:space="preserve">   were    </w:t>
      </w:r>
      <w:r>
        <w:t xml:space="preserve">   then    </w:t>
      </w:r>
      <w:r>
        <w:t xml:space="preserve">   put    </w:t>
      </w:r>
      <w:r>
        <w:t xml:space="preserve">   only    </w:t>
      </w:r>
      <w:r>
        <w:t xml:space="preserve">   does    </w:t>
      </w:r>
      <w:r>
        <w:t xml:space="preserve">   goes    </w:t>
      </w:r>
      <w:r>
        <w:t xml:space="preserve">   must    </w:t>
      </w:r>
      <w:r>
        <w:t xml:space="preserve">   make    </w:t>
      </w:r>
      <w:r>
        <w:t xml:space="preserve">   by    </w:t>
      </w:r>
      <w:r>
        <w:t xml:space="preserve">   saw    </w:t>
      </w:r>
      <w:r>
        <w:t xml:space="preserve">   call    </w:t>
      </w:r>
      <w:r>
        <w:t xml:space="preserve">   made    </w:t>
      </w:r>
      <w:r>
        <w:t xml:space="preserve">   went    </w:t>
      </w:r>
      <w:r>
        <w:t xml:space="preserve">   well    </w:t>
      </w:r>
      <w:r>
        <w:t xml:space="preserve">   would    </w:t>
      </w:r>
      <w:r>
        <w:t xml:space="preserve">   go    </w:t>
      </w:r>
      <w:r>
        <w:t xml:space="preserve">   this    </w:t>
      </w:r>
      <w:r>
        <w:t xml:space="preserve">   htem    </w:t>
      </w:r>
      <w:r>
        <w:t xml:space="preserve">   over    </w:t>
      </w:r>
      <w:r>
        <w:t xml:space="preserve">   much    </w:t>
      </w:r>
      <w:r>
        <w:t xml:space="preserve">   when    </w:t>
      </w:r>
      <w:r>
        <w:t xml:space="preserve">   like    </w:t>
      </w:r>
      <w:r>
        <w:t xml:space="preserve">   just    </w:t>
      </w:r>
      <w:r>
        <w:t xml:space="preserve">   into    </w:t>
      </w:r>
      <w:r>
        <w:t xml:space="preserve">   so    </w:t>
      </w:r>
      <w:r>
        <w:t xml:space="preserve">   little    </w:t>
      </w:r>
      <w:r>
        <w:t xml:space="preserve">   from    </w:t>
      </w:r>
      <w:r>
        <w:t xml:space="preserve">   down    </w:t>
      </w:r>
      <w:r>
        <w:t xml:space="preserve">   came    </w:t>
      </w:r>
      <w:r>
        <w:t xml:space="preserve">   been    </w:t>
      </w:r>
      <w:r>
        <w:t xml:space="preserve">   back    </w:t>
      </w:r>
      <w:r>
        <w:t xml:space="preserve">   give    </w:t>
      </w:r>
      <w:r>
        <w:t xml:space="preserve">   which    </w:t>
      </w:r>
      <w:r>
        <w:t xml:space="preserve">   who    </w:t>
      </w:r>
      <w:r>
        <w:t xml:space="preserve">   where    </w:t>
      </w:r>
      <w:r>
        <w:t xml:space="preserve">   one    </w:t>
      </w:r>
      <w:r>
        <w:t xml:space="preserve">   see    </w:t>
      </w:r>
      <w:r>
        <w:t xml:space="preserve">   out    </w:t>
      </w:r>
      <w:r>
        <w:t xml:space="preserve">   our    </w:t>
      </w:r>
      <w:r>
        <w:t xml:space="preserve">   old    </w:t>
      </w:r>
      <w:r>
        <w:t xml:space="preserve">   off    </w:t>
      </w:r>
      <w:r>
        <w:t xml:space="preserve">   now    </w:t>
      </w:r>
      <w:r>
        <w:t xml:space="preserve">   new    </w:t>
      </w:r>
      <w:r>
        <w:t xml:space="preserve">   him    </w:t>
      </w:r>
      <w:r>
        <w:t xml:space="preserve">   has    </w:t>
      </w:r>
      <w:r>
        <w:t xml:space="preserve">   get    </w:t>
      </w:r>
      <w:r>
        <w:t xml:space="preserve">   did    </w:t>
      </w:r>
      <w:r>
        <w:t xml:space="preserve">   can    </w:t>
      </w:r>
      <w:r>
        <w:t xml:space="preserve">   big    </w:t>
      </w:r>
      <w:r>
        <w:t xml:space="preserve">   why    </w:t>
      </w:r>
      <w:r>
        <w:t xml:space="preserve">   live    </w:t>
      </w:r>
      <w:r>
        <w:t xml:space="preserve">   up    </w:t>
      </w:r>
      <w:r>
        <w:t xml:space="preserve">   because    </w:t>
      </w:r>
      <w:r>
        <w:t xml:space="preserve">   my    </w:t>
      </w:r>
      <w:r>
        <w:t xml:space="preserve">   no    </w:t>
      </w:r>
      <w:r>
        <w:t xml:space="preserve">   have    </w:t>
      </w:r>
      <w:r>
        <w:t xml:space="preserve">   there    </w:t>
      </w:r>
      <w:r>
        <w:t xml:space="preserve">   if    </w:t>
      </w:r>
      <w:r>
        <w:t xml:space="preserve">   come    </w:t>
      </w:r>
      <w:r>
        <w:t xml:space="preserve">   here    </w:t>
      </w:r>
      <w:r>
        <w:t xml:space="preserve">   an    </w:t>
      </w:r>
      <w:r>
        <w:t xml:space="preserve">   your    </w:t>
      </w:r>
      <w:r>
        <w:t xml:space="preserve">   with    </w:t>
      </w:r>
      <w:r>
        <w:t xml:space="preserve">   you    </w:t>
      </w:r>
      <w:r>
        <w:t xml:space="preserve">   they    </w:t>
      </w:r>
      <w:r>
        <w:t xml:space="preserve">   some    </w:t>
      </w:r>
      <w:r>
        <w:t xml:space="preserve">   are    </w:t>
      </w:r>
      <w:r>
        <w:t xml:space="preserve">   said    </w:t>
      </w:r>
      <w:r>
        <w:t xml:space="preserve">   all    </w:t>
      </w:r>
      <w:r>
        <w:t xml:space="preserve">   on    </w:t>
      </w:r>
      <w:r>
        <w:t xml:space="preserve">   not    </w:t>
      </w:r>
      <w:r>
        <w:t xml:space="preserve">   his    </w:t>
      </w:r>
      <w:r>
        <w:t xml:space="preserve">   her    </w:t>
      </w:r>
      <w:r>
        <w:t xml:space="preserve">   she    </w:t>
      </w:r>
      <w:r>
        <w:t xml:space="preserve">   or    </w:t>
      </w:r>
      <w:r>
        <w:t xml:space="preserve">   do    </w:t>
      </w:r>
      <w:r>
        <w:t xml:space="preserve">   me    </w:t>
      </w:r>
      <w:r>
        <w:t xml:space="preserve">   had    </w:t>
      </w:r>
      <w:r>
        <w:t xml:space="preserve">   for    </w:t>
      </w:r>
      <w:r>
        <w:t xml:space="preserve">   but    </w:t>
      </w:r>
      <w:r>
        <w:t xml:space="preserve">   at    </w:t>
      </w:r>
      <w:r>
        <w:t xml:space="preserve">   as    </w:t>
      </w:r>
      <w:r>
        <w:t xml:space="preserve">   we    </w:t>
      </w:r>
      <w:r>
        <w:t xml:space="preserve">   he    </w:t>
      </w:r>
      <w:r>
        <w:t xml:space="preserve">   was    </w:t>
      </w:r>
      <w:r>
        <w:t xml:space="preserve">   to    </w:t>
      </w:r>
      <w:r>
        <w:t xml:space="preserve">   is    </w:t>
      </w:r>
      <w:r>
        <w:t xml:space="preserve">   that    </w:t>
      </w:r>
      <w:r>
        <w:t xml:space="preserve">   of    </w:t>
      </w:r>
      <w:r>
        <w:t xml:space="preserve">   it    </w:t>
      </w:r>
      <w:r>
        <w:t xml:space="preserve">   the    </w:t>
      </w:r>
      <w:r>
        <w:t xml:space="preserve">   in    </w:t>
      </w:r>
      <w:r>
        <w:t xml:space="preserve">   I    </w:t>
      </w:r>
      <w:r>
        <w:t xml:space="preserve">   be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Lists 1-10</dc:title>
  <dcterms:created xsi:type="dcterms:W3CDTF">2021-10-11T16:40:27Z</dcterms:created>
  <dcterms:modified xsi:type="dcterms:W3CDTF">2021-10-11T16:40:27Z</dcterms:modified>
</cp:coreProperties>
</file>