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Missing Letter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  ___  t  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i 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 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 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 o o 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 ___ 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 ___ h e r 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o m 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Missing Letter Matching</dc:title>
  <dcterms:created xsi:type="dcterms:W3CDTF">2021-10-11T16:40:42Z</dcterms:created>
  <dcterms:modified xsi:type="dcterms:W3CDTF">2021-10-11T16:40:42Z</dcterms:modified>
</cp:coreProperties>
</file>