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 Practice</w:t>
      </w:r>
    </w:p>
    <w:p>
      <w:pPr>
        <w:pStyle w:val="Questions"/>
      </w:pPr>
      <w:r>
        <w:t xml:space="preserve">1. ihgh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reyev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rane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dad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dofo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beewnte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won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wbole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yrotcun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ltpan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ltsa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ohsclo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high     </w:t>
      </w:r>
      <w:r>
        <w:t xml:space="preserve">   every    </w:t>
      </w:r>
      <w:r>
        <w:t xml:space="preserve">   near    </w:t>
      </w:r>
      <w:r>
        <w:t xml:space="preserve">   add    </w:t>
      </w:r>
      <w:r>
        <w:t xml:space="preserve">   food    </w:t>
      </w:r>
      <w:r>
        <w:t xml:space="preserve">   between    </w:t>
      </w:r>
      <w:r>
        <w:t xml:space="preserve">   own    </w:t>
      </w:r>
      <w:r>
        <w:t xml:space="preserve">   below    </w:t>
      </w:r>
      <w:r>
        <w:t xml:space="preserve">   country    </w:t>
      </w:r>
      <w:r>
        <w:t xml:space="preserve">   plant    </w:t>
      </w:r>
      <w:r>
        <w:t xml:space="preserve">   last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Practice</dc:title>
  <dcterms:created xsi:type="dcterms:W3CDTF">2021-10-11T16:41:38Z</dcterms:created>
  <dcterms:modified xsi:type="dcterms:W3CDTF">2021-10-11T16:41:38Z</dcterms:modified>
</cp:coreProperties>
</file>