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Practice</w:t>
      </w:r>
    </w:p>
    <w:p>
      <w:pPr>
        <w:pStyle w:val="Questions"/>
      </w:pPr>
      <w:r>
        <w:t xml:space="preserve">1. ITEUQ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TLXEYAC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RPEPAA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THEREI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NCUERTY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ADEGLUH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LGHAUOTH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TIQUE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OTNANI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PHAERS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TSNCAONON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HOTEMD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EOSTCIN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OAFTCIRN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OYMLED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Quite    </w:t>
      </w:r>
      <w:r>
        <w:t xml:space="preserve">   Exactly    </w:t>
      </w:r>
      <w:r>
        <w:t xml:space="preserve">   Appear    </w:t>
      </w:r>
      <w:r>
        <w:t xml:space="preserve">   Either    </w:t>
      </w:r>
      <w:r>
        <w:t xml:space="preserve">   Century    </w:t>
      </w:r>
      <w:r>
        <w:t xml:space="preserve">   Laughed    </w:t>
      </w:r>
      <w:r>
        <w:t xml:space="preserve">   Although    </w:t>
      </w:r>
      <w:r>
        <w:t xml:space="preserve">   Quiet    </w:t>
      </w:r>
      <w:r>
        <w:t xml:space="preserve">   Nation    </w:t>
      </w:r>
      <w:r>
        <w:t xml:space="preserve">   Phrase    </w:t>
      </w:r>
      <w:r>
        <w:t xml:space="preserve">   Consonant    </w:t>
      </w:r>
      <w:r>
        <w:t xml:space="preserve">   Method    </w:t>
      </w:r>
      <w:r>
        <w:t xml:space="preserve">   Section    </w:t>
      </w:r>
      <w:r>
        <w:t xml:space="preserve">   Fraction    </w:t>
      </w:r>
      <w:r>
        <w:t xml:space="preserve">   Melody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Practice</dc:title>
  <dcterms:created xsi:type="dcterms:W3CDTF">2021-10-11T16:40:48Z</dcterms:created>
  <dcterms:modified xsi:type="dcterms:W3CDTF">2021-10-11T16:40:48Z</dcterms:modified>
</cp:coreProperties>
</file>