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this    </w:t>
      </w:r>
      <w:r>
        <w:t xml:space="preserve">   her    </w:t>
      </w:r>
      <w:r>
        <w:t xml:space="preserve">   come    </w:t>
      </w:r>
      <w:r>
        <w:t xml:space="preserve">   put    </w:t>
      </w:r>
      <w:r>
        <w:t xml:space="preserve">   him    </w:t>
      </w:r>
      <w:r>
        <w:t xml:space="preserve">   out    </w:t>
      </w:r>
      <w:r>
        <w:t xml:space="preserve">   had    </w:t>
      </w:r>
      <w:r>
        <w:t xml:space="preserve">   by    </w:t>
      </w:r>
      <w:r>
        <w:t xml:space="preserve">   look    </w:t>
      </w:r>
      <w:r>
        <w:t xml:space="preserve">   for    </w:t>
      </w:r>
      <w:r>
        <w:t xml:space="preserve">   his    </w:t>
      </w:r>
      <w:r>
        <w:t xml:space="preserve">   got    </w:t>
      </w:r>
      <w:r>
        <w:t xml:space="preserve">   as    </w:t>
      </w:r>
      <w:r>
        <w:t xml:space="preserve">   if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Review</dc:title>
  <dcterms:created xsi:type="dcterms:W3CDTF">2021-10-11T16:41:26Z</dcterms:created>
  <dcterms:modified xsi:type="dcterms:W3CDTF">2021-10-11T16:41:26Z</dcterms:modified>
</cp:coreProperties>
</file>