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Scramble1</w:t>
      </w:r>
    </w:p>
    <w:p>
      <w:pPr>
        <w:pStyle w:val="Questions"/>
      </w:pPr>
      <w:r>
        <w:t xml:space="preserve">1. FRTIS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EOMC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DNWO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AECLLD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BAOTU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RMOF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NEBE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NDIF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LOUCD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VAEH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Scramble1</dc:title>
  <dcterms:created xsi:type="dcterms:W3CDTF">2021-10-11T16:40:41Z</dcterms:created>
  <dcterms:modified xsi:type="dcterms:W3CDTF">2021-10-11T16:40:41Z</dcterms:modified>
</cp:coreProperties>
</file>