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Scramble</w:t>
      </w:r>
    </w:p>
    <w:p>
      <w:pPr>
        <w:pStyle w:val="Questions"/>
      </w:pPr>
      <w:r>
        <w:t xml:space="preserve">1. NCA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EW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ESE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KLIE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OG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OYU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ERA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HIWT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LLTEIT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</dc:title>
  <dcterms:created xsi:type="dcterms:W3CDTF">2021-10-11T16:40:25Z</dcterms:created>
  <dcterms:modified xsi:type="dcterms:W3CDTF">2021-10-11T16:40:25Z</dcterms:modified>
</cp:coreProperties>
</file>