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nawt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inaag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oplpee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ushold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luodw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reyv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herew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akem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oolk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sasy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sdai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hawt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owdn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yse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was    </w:t>
      </w:r>
      <w:r>
        <w:t xml:space="preserve">   want    </w:t>
      </w:r>
      <w:r>
        <w:t xml:space="preserve">   here    </w:t>
      </w:r>
      <w:r>
        <w:t xml:space="preserve">   water    </w:t>
      </w:r>
      <w:r>
        <w:t xml:space="preserve">   again    </w:t>
      </w:r>
      <w:r>
        <w:t xml:space="preserve">   people    </w:t>
      </w:r>
      <w:r>
        <w:t xml:space="preserve">   should    </w:t>
      </w:r>
      <w:r>
        <w:t xml:space="preserve">   would    </w:t>
      </w:r>
      <w:r>
        <w:t xml:space="preserve">   home    </w:t>
      </w:r>
      <w:r>
        <w:t xml:space="preserve">   very    </w:t>
      </w:r>
      <w:r>
        <w:t xml:space="preserve">   where    </w:t>
      </w:r>
      <w:r>
        <w:t xml:space="preserve">   some    </w:t>
      </w:r>
      <w:r>
        <w:t xml:space="preserve">   make    </w:t>
      </w:r>
      <w:r>
        <w:t xml:space="preserve">   look    </w:t>
      </w:r>
      <w:r>
        <w:t xml:space="preserve">   good    </w:t>
      </w:r>
      <w:r>
        <w:t xml:space="preserve">   says    </w:t>
      </w:r>
      <w:r>
        <w:t xml:space="preserve">   said    </w:t>
      </w:r>
      <w:r>
        <w:t xml:space="preserve">   what    </w:t>
      </w:r>
      <w:r>
        <w:t xml:space="preserve">   down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2021-10-11T16:41:34Z</dcterms:created>
  <dcterms:modified xsi:type="dcterms:W3CDTF">2021-10-11T16:41:34Z</dcterms:modified>
</cp:coreProperties>
</file>