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Scramble</w:t>
      </w:r>
    </w:p>
    <w:p>
      <w:pPr>
        <w:pStyle w:val="Questions"/>
      </w:pPr>
      <w:r>
        <w:t xml:space="preserve">1. MA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AER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NAD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OG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OD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ILKE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MY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EES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HTE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TOO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WE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14. YOU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EH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16. HSE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SAW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AMNE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ITHS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RFO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LTLTIE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SIDA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VHEA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CAN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OT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Scramble</dc:title>
  <dcterms:created xsi:type="dcterms:W3CDTF">2021-10-11T16:40:39Z</dcterms:created>
  <dcterms:modified xsi:type="dcterms:W3CDTF">2021-10-11T16:40:39Z</dcterms:modified>
</cp:coreProperties>
</file>