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Scramble</w:t>
      </w:r>
    </w:p>
    <w:p>
      <w:pPr>
        <w:pStyle w:val="Questions"/>
      </w:pPr>
      <w:r>
        <w:t xml:space="preserve">1. ALSAWY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EYVR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ABSEUCE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ONT'D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TRFIS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AEVG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FOF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RITHE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YREV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YWH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ITERW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SUE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UORY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Scramble</dc:title>
  <dcterms:created xsi:type="dcterms:W3CDTF">2021-10-11T16:40:50Z</dcterms:created>
  <dcterms:modified xsi:type="dcterms:W3CDTF">2021-10-11T16:40:50Z</dcterms:modified>
</cp:coreProperties>
</file>