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THOB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HTYE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ENTW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EETRH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EHREW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OF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both    </w:t>
      </w:r>
      <w:r>
        <w:t xml:space="preserve">   you    </w:t>
      </w:r>
      <w:r>
        <w:t xml:space="preserve">   they    </w:t>
      </w:r>
      <w:r>
        <w:t xml:space="preserve">   two    </w:t>
      </w:r>
      <w:r>
        <w:t xml:space="preserve">   we    </w:t>
      </w:r>
      <w:r>
        <w:t xml:space="preserve">   went    </w:t>
      </w:r>
      <w:r>
        <w:t xml:space="preserve">   put    </w:t>
      </w:r>
      <w:r>
        <w:t xml:space="preserve">   there    </w:t>
      </w:r>
      <w:r>
        <w:t xml:space="preserve">   that    </w:t>
      </w:r>
      <w:r>
        <w:t xml:space="preserve">   from    </w:t>
      </w:r>
      <w:r>
        <w:t xml:space="preserve">   where    </w:t>
      </w:r>
      <w:r>
        <w:t xml:space="preserve">  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2021-10-11T16:40:52Z</dcterms:created>
  <dcterms:modified xsi:type="dcterms:W3CDTF">2021-10-11T16:40:52Z</dcterms:modified>
</cp:coreProperties>
</file>