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 Scrambler</w:t>
      </w:r>
    </w:p>
    <w:p>
      <w:pPr>
        <w:pStyle w:val="Questions"/>
      </w:pPr>
      <w:r>
        <w:t xml:space="preserve">1. OECN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WIRET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EVERY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SIRFT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HASW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BTAUO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UNDRO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FLY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DIRE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CASUBEE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OLCUD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IEHGT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ENBE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SOGE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DLEIF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THKNI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ALPI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DCLO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ULLP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OWN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KAWL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IRBNG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ETOHS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PNOU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Scrambler</dc:title>
  <dcterms:created xsi:type="dcterms:W3CDTF">2021-10-11T16:41:28Z</dcterms:created>
  <dcterms:modified xsi:type="dcterms:W3CDTF">2021-10-11T16:41:28Z</dcterms:modified>
</cp:coreProperties>
</file>