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was    </w:t>
      </w:r>
      <w:r>
        <w:t xml:space="preserve">   they    </w:t>
      </w:r>
      <w:r>
        <w:t xml:space="preserve">   were    </w:t>
      </w:r>
      <w:r>
        <w:t xml:space="preserve">   that    </w:t>
      </w:r>
      <w:r>
        <w:t xml:space="preserve">   said    </w:t>
      </w:r>
      <w:r>
        <w:t xml:space="preserve">   went    </w:t>
      </w:r>
      <w:r>
        <w:t xml:space="preserve">   there    </w:t>
      </w:r>
      <w:r>
        <w:t xml:space="preserve">   out    </w:t>
      </w:r>
      <w:r>
        <w:t xml:space="preserve">   who    </w:t>
      </w:r>
      <w:r>
        <w:t xml:space="preserve">   been    </w:t>
      </w:r>
      <w:r>
        <w:t xml:space="preserve">   look    </w:t>
      </w:r>
      <w:r>
        <w:t xml:space="preserve">   had    </w:t>
      </w:r>
      <w:r>
        <w:t xml:space="preserve">   but    </w:t>
      </w:r>
      <w:r>
        <w:t xml:space="preserve">   the    </w:t>
      </w:r>
      <w:r>
        <w:t xml:space="preserve">   what    </w:t>
      </w:r>
      <w:r>
        <w:t xml:space="preserve">   our    </w:t>
      </w:r>
      <w:r>
        <w:t xml:space="preserve">   your    </w:t>
      </w:r>
      <w:r>
        <w:t xml:space="preserve">   with    </w:t>
      </w:r>
      <w:r>
        <w:t xml:space="preserve">   have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2021-10-11T16:41:20Z</dcterms:created>
  <dcterms:modified xsi:type="dcterms:W3CDTF">2021-10-11T16:41:20Z</dcterms:modified>
</cp:coreProperties>
</file>