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met    </w:t>
      </w:r>
      <w:r>
        <w:t xml:space="preserve">   get    </w:t>
      </w:r>
      <w:r>
        <w:t xml:space="preserve">   let    </w:t>
      </w:r>
      <w:r>
        <w:t xml:space="preserve">   walk    </w:t>
      </w:r>
      <w:r>
        <w:t xml:space="preserve">   hop    </w:t>
      </w:r>
      <w:r>
        <w:t xml:space="preserve">   jump    </w:t>
      </w:r>
      <w:r>
        <w:t xml:space="preserve">   same    </w:t>
      </w:r>
      <w:r>
        <w:t xml:space="preserve">   came    </w:t>
      </w:r>
      <w:r>
        <w:t xml:space="preserve">   rug    </w:t>
      </w:r>
      <w:r>
        <w:t xml:space="preserve">   tug    </w:t>
      </w:r>
      <w:r>
        <w:t xml:space="preserve">   mug    </w:t>
      </w:r>
      <w:r>
        <w:t xml:space="preserve">   jug    </w:t>
      </w:r>
      <w:r>
        <w:t xml:space="preserve">   bit    </w:t>
      </w:r>
      <w:r>
        <w:t xml:space="preserve">   sit    </w:t>
      </w:r>
      <w:r>
        <w:t xml:space="preserve">   sat    </w:t>
      </w:r>
      <w:r>
        <w:t xml:space="preserve">   rat    </w:t>
      </w:r>
      <w:r>
        <w:t xml:space="preserve">   bat    </w:t>
      </w:r>
      <w:r>
        <w:t xml:space="preserve">   house    </w:t>
      </w:r>
      <w:r>
        <w:t xml:space="preserve">   mouse    </w:t>
      </w:r>
      <w:r>
        <w:t xml:space="preserve">   dog    </w:t>
      </w:r>
      <w:r>
        <w:t xml:space="preserve">   cat    </w:t>
      </w:r>
      <w:r>
        <w:t xml:space="preserve">   make    </w:t>
      </w:r>
      <w:r>
        <w:t xml:space="preserve">   see    </w:t>
      </w:r>
      <w:r>
        <w:t xml:space="preserve">   like    </w:t>
      </w:r>
      <w:r>
        <w:t xml:space="preserve">   run    </w:t>
      </w:r>
      <w:r>
        <w:t xml:space="preserve">   am    </w:t>
      </w:r>
      <w:r>
        <w:t xml:space="preserve">   come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2021-10-11T16:41:27Z</dcterms:created>
  <dcterms:modified xsi:type="dcterms:W3CDTF">2021-10-11T16:41:27Z</dcterms:modified>
</cp:coreProperties>
</file>