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really    </w:t>
      </w:r>
      <w:r>
        <w:t xml:space="preserve">   decide    </w:t>
      </w:r>
      <w:r>
        <w:t xml:space="preserve">   colour    </w:t>
      </w:r>
      <w:r>
        <w:t xml:space="preserve">   early    </w:t>
      </w:r>
      <w:r>
        <w:t xml:space="preserve">   laugh    </w:t>
      </w:r>
      <w:r>
        <w:t xml:space="preserve">   everywhere    </w:t>
      </w:r>
      <w:r>
        <w:t xml:space="preserve">   once    </w:t>
      </w:r>
      <w:r>
        <w:t xml:space="preserve">   goes    </w:t>
      </w:r>
      <w:r>
        <w:t xml:space="preserve">   often    </w:t>
      </w:r>
      <w:r>
        <w:t xml:space="preserve">   were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 #1</dc:title>
  <dcterms:created xsi:type="dcterms:W3CDTF">2021-10-11T16:41:58Z</dcterms:created>
  <dcterms:modified xsi:type="dcterms:W3CDTF">2021-10-11T16:41:58Z</dcterms:modified>
</cp:coreProperties>
</file>