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look    </w:t>
      </w:r>
      <w:r>
        <w:t xml:space="preserve">   like    </w:t>
      </w:r>
      <w:r>
        <w:t xml:space="preserve">   my    </w:t>
      </w:r>
      <w:r>
        <w:t xml:space="preserve">   on    </w:t>
      </w:r>
      <w:r>
        <w:t xml:space="preserve">   it    </w:t>
      </w:r>
      <w:r>
        <w:t xml:space="preserve">   mom    </w:t>
      </w:r>
      <w:r>
        <w:t xml:space="preserve">   dad    </w:t>
      </w:r>
      <w:r>
        <w:t xml:space="preserve">   am    </w:t>
      </w:r>
      <w:r>
        <w:t xml:space="preserve">   can    </w:t>
      </w:r>
      <w:r>
        <w:t xml:space="preserve">   the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2021-10-11T16:41:32Z</dcterms:created>
  <dcterms:modified xsi:type="dcterms:W3CDTF">2021-10-11T16:41:32Z</dcterms:modified>
</cp:coreProperties>
</file>