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found    </w:t>
      </w:r>
      <w:r>
        <w:t xml:space="preserve">   answer    </w:t>
      </w:r>
      <w:r>
        <w:t xml:space="preserve">   mother    </w:t>
      </w:r>
      <w:r>
        <w:t xml:space="preserve">   letter    </w:t>
      </w:r>
      <w:r>
        <w:t xml:space="preserve">   page    </w:t>
      </w:r>
      <w:r>
        <w:t xml:space="preserve">   point    </w:t>
      </w:r>
      <w:r>
        <w:t xml:space="preserve">   house    </w:t>
      </w:r>
      <w:r>
        <w:t xml:space="preserve">   animal    </w:t>
      </w:r>
      <w:r>
        <w:t xml:space="preserve">   away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2021-10-11T16:41:38Z</dcterms:created>
  <dcterms:modified xsi:type="dcterms:W3CDTF">2021-10-11T16:41:38Z</dcterms:modified>
</cp:coreProperties>
</file>