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unicorn    </w:t>
      </w:r>
      <w:r>
        <w:t xml:space="preserve">   dog    </w:t>
      </w:r>
      <w:r>
        <w:t xml:space="preserve">   cat    </w:t>
      </w:r>
      <w:r>
        <w:t xml:space="preserve">   bird    </w:t>
      </w:r>
      <w:r>
        <w:t xml:space="preserve">   katie    </w:t>
      </w:r>
      <w:r>
        <w:t xml:space="preserve">   tall    </w:t>
      </w:r>
      <w:r>
        <w:t xml:space="preserve">   small    </w:t>
      </w:r>
      <w:r>
        <w:t xml:space="preserve">   make    </w:t>
      </w:r>
      <w:r>
        <w:t xml:space="preserve">   about    </w:t>
      </w:r>
      <w:r>
        <w:t xml:space="preserve">   the    </w:t>
      </w:r>
      <w:r>
        <w:t xml:space="preserve">   here    </w:t>
      </w:r>
      <w:r>
        <w:t xml:space="preserve">   said    </w:t>
      </w:r>
      <w:r>
        <w:t xml:space="preserve">   little    </w:t>
      </w:r>
      <w:r>
        <w:t xml:space="preserve">   his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2021-10-11T16:41:43Z</dcterms:created>
  <dcterms:modified xsi:type="dcterms:W3CDTF">2021-10-11T16:41:43Z</dcterms:modified>
</cp:coreProperties>
</file>