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why    </w:t>
      </w:r>
      <w:r>
        <w:t xml:space="preserve">   you    </w:t>
      </w:r>
      <w:r>
        <w:t xml:space="preserve">   are    </w:t>
      </w:r>
      <w:r>
        <w:t xml:space="preserve">   shy    </w:t>
      </w:r>
      <w:r>
        <w:t xml:space="preserve">   by    </w:t>
      </w:r>
      <w:r>
        <w:t xml:space="preserve">   my    </w:t>
      </w:r>
      <w:r>
        <w:t xml:space="preserve">   the    </w:t>
      </w:r>
      <w:r>
        <w:t xml:space="preserve">   to    </w:t>
      </w:r>
      <w:r>
        <w:t xml:space="preserve">   it    </w:t>
      </w:r>
      <w:r>
        <w:t xml:space="preserve">   is    </w:t>
      </w:r>
      <w:r>
        <w:t xml:space="preserve">   me    </w:t>
      </w:r>
      <w:r>
        <w:t xml:space="preserve">   he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lets    </w:t>
      </w:r>
      <w:r>
        <w:t xml:space="preserve">   since    </w:t>
      </w:r>
      <w:r>
        <w:t xml:space="preserve">   once    </w:t>
      </w:r>
      <w:r>
        <w:t xml:space="preserve">   there    </w:t>
      </w:r>
      <w:r>
        <w:t xml:space="preserve">   your    </w:t>
      </w:r>
      <w:r>
        <w:t xml:space="preserve">   come    </w:t>
      </w:r>
      <w:r>
        <w:t xml:space="preserve">   next    </w:t>
      </w:r>
      <w:r>
        <w:t xml:space="preserve">   this    </w:t>
      </w:r>
      <w:r>
        <w:t xml:space="preserve">   love    </w:t>
      </w:r>
      <w:r>
        <w:t xml:space="preserve">   about    </w:t>
      </w:r>
      <w:r>
        <w:t xml:space="preserve">   she    </w:t>
      </w:r>
      <w:r>
        <w:t xml:space="preserve">   them    </w:t>
      </w:r>
      <w:r>
        <w:t xml:space="preserve">   where    </w:t>
      </w:r>
      <w:r>
        <w:t xml:space="preserve">   they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2021-10-11T16:41:47Z</dcterms:created>
  <dcterms:modified xsi:type="dcterms:W3CDTF">2021-10-11T16:41:47Z</dcterms:modified>
</cp:coreProperties>
</file>