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by    </w:t>
      </w:r>
      <w:r>
        <w:t xml:space="preserve">   people    </w:t>
      </w:r>
      <w:r>
        <w:t xml:space="preserve">   use    </w:t>
      </w:r>
      <w:r>
        <w:t xml:space="preserve">   these    </w:t>
      </w:r>
      <w:r>
        <w:t xml:space="preserve">   out    </w:t>
      </w:r>
      <w:r>
        <w:t xml:space="preserve">   about    </w:t>
      </w:r>
      <w:r>
        <w:t xml:space="preserve">   other    </w:t>
      </w:r>
      <w:r>
        <w:t xml:space="preserve">   each    </w:t>
      </w:r>
      <w:r>
        <w:t xml:space="preserve">   called    </w:t>
      </w:r>
      <w:r>
        <w:t xml:space="preserve">   down    </w:t>
      </w:r>
      <w:r>
        <w:t xml:space="preserve">   now    </w:t>
      </w:r>
      <w:r>
        <w:t xml:space="preserve">   want    </w:t>
      </w:r>
      <w:r>
        <w:t xml:space="preserve">   front    </w:t>
      </w:r>
      <w:r>
        <w:t xml:space="preserve">   many    </w:t>
      </w:r>
      <w:r>
        <w:t xml:space="preserve">   again    </w:t>
      </w:r>
      <w:r>
        <w:t xml:space="preserve">   done    </w:t>
      </w:r>
      <w:r>
        <w:t xml:space="preserve">   any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2021-10-11T16:41:51Z</dcterms:created>
  <dcterms:modified xsi:type="dcterms:W3CDTF">2021-10-11T16:41:51Z</dcterms:modified>
</cp:coreProperties>
</file>