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big    </w:t>
      </w:r>
      <w:r>
        <w:t xml:space="preserve">   could    </w:t>
      </w:r>
      <w:r>
        <w:t xml:space="preserve">   for    </w:t>
      </w:r>
      <w:r>
        <w:t xml:space="preserve">   good    </w:t>
      </w:r>
      <w:r>
        <w:t xml:space="preserve">   have    </w:t>
      </w:r>
      <w:r>
        <w:t xml:space="preserve">   here    </w:t>
      </w:r>
      <w:r>
        <w:t xml:space="preserve">   jump    </w:t>
      </w:r>
      <w:r>
        <w:t xml:space="preserve">   just    </w:t>
      </w:r>
      <w:r>
        <w:t xml:space="preserve">   little    </w:t>
      </w:r>
      <w:r>
        <w:t xml:space="preserve">   look    </w:t>
      </w:r>
      <w:r>
        <w:t xml:space="preserve">   play    </w:t>
      </w:r>
      <w:r>
        <w:t xml:space="preserve">   said    </w:t>
      </w:r>
      <w:r>
        <w:t xml:space="preserve">   them    </w:t>
      </w:r>
      <w:r>
        <w:t xml:space="preserve">   then    </w:t>
      </w:r>
      <w:r>
        <w:t xml:space="preserve">   there    </w:t>
      </w:r>
      <w:r>
        <w:t xml:space="preserve">   these    </w:t>
      </w:r>
      <w:r>
        <w:t xml:space="preserve">   want    </w:t>
      </w:r>
      <w:r>
        <w:t xml:space="preserve">   was    </w:t>
      </w:r>
      <w:r>
        <w:t xml:space="preserve">   went    </w:t>
      </w:r>
      <w:r>
        <w:t xml:space="preserve">   were    </w:t>
      </w:r>
      <w:r>
        <w:t xml:space="preserve">   what    </w:t>
      </w:r>
      <w:r>
        <w:t xml:space="preserve">   which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2021-10-11T16:42:02Z</dcterms:created>
  <dcterms:modified xsi:type="dcterms:W3CDTF">2021-10-11T16:42:02Z</dcterms:modified>
</cp:coreProperties>
</file>