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Sight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carry    </w:t>
      </w:r>
      <w:r>
        <w:t xml:space="preserve">   fall    </w:t>
      </w:r>
      <w:r>
        <w:t xml:space="preserve">   kind    </w:t>
      </w:r>
      <w:r>
        <w:t xml:space="preserve">   cut    </w:t>
      </w:r>
      <w:r>
        <w:t xml:space="preserve">   hurt    </w:t>
      </w:r>
      <w:r>
        <w:t xml:space="preserve">   pick    </w:t>
      </w:r>
      <w:r>
        <w:t xml:space="preserve">   light    </w:t>
      </w:r>
      <w:r>
        <w:t xml:space="preserve">   done    </w:t>
      </w:r>
      <w:r>
        <w:t xml:space="preserve">   full    </w:t>
      </w:r>
      <w:r>
        <w:t xml:space="preserve">   warm    </w:t>
      </w:r>
      <w:r>
        <w:t xml:space="preserve">   hold    </w:t>
      </w:r>
      <w:r>
        <w:t xml:space="preserve">   better    </w:t>
      </w:r>
      <w:r>
        <w:t xml:space="preserve">   only    </w:t>
      </w:r>
      <w:r>
        <w:t xml:space="preserve">   drink    </w:t>
      </w:r>
      <w:r>
        <w:t xml:space="preserve">   bring    </w:t>
      </w:r>
      <w:r>
        <w:t xml:space="preserve">   ten    </w:t>
      </w:r>
      <w:r>
        <w:t xml:space="preserve">   start    </w:t>
      </w:r>
      <w:r>
        <w:t xml:space="preserve">   try    </w:t>
      </w:r>
      <w:r>
        <w:t xml:space="preserve">   keep    </w:t>
      </w:r>
      <w:r>
        <w:t xml:space="preserve">   much    </w:t>
      </w:r>
      <w:r>
        <w:t xml:space="preserve">   myself    </w:t>
      </w:r>
      <w:r>
        <w:t xml:space="preserve">   today    </w:t>
      </w:r>
      <w:r>
        <w:t xml:space="preserve">   eight    </w:t>
      </w:r>
      <w:r>
        <w:t xml:space="preserve">   seven    </w:t>
      </w:r>
      <w:r>
        <w:t xml:space="preserve">   never    </w:t>
      </w:r>
      <w:r>
        <w:t xml:space="preserve">   six    </w:t>
      </w:r>
      <w:r>
        <w:t xml:space="preserve">   got    </w:t>
      </w:r>
      <w:r>
        <w:t xml:space="preserve">   about    </w:t>
      </w:r>
      <w:r>
        <w:t xml:space="preserve">   together    </w:t>
      </w:r>
      <w:r>
        <w:t xml:space="preserve">   laugh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 Search</dc:title>
  <dcterms:created xsi:type="dcterms:W3CDTF">2021-10-11T16:40:03Z</dcterms:created>
  <dcterms:modified xsi:type="dcterms:W3CDTF">2021-10-11T16:40:03Z</dcterms:modified>
</cp:coreProperties>
</file>