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over    </w:t>
      </w:r>
      <w:r>
        <w:t xml:space="preserve">   our    </w:t>
      </w:r>
      <w:r>
        <w:t xml:space="preserve">   work    </w:t>
      </w:r>
      <w:r>
        <w:t xml:space="preserve">   little    </w:t>
      </w:r>
      <w:r>
        <w:t xml:space="preserve">   live    </w:t>
      </w:r>
      <w:r>
        <w:t xml:space="preserve">   very    </w:t>
      </w:r>
      <w:r>
        <w:t xml:space="preserve">   thing    </w:t>
      </w:r>
      <w:r>
        <w:t xml:space="preserve">   knew    </w:t>
      </w:r>
      <w:r>
        <w:t xml:space="preserve">   sound    </w:t>
      </w:r>
      <w:r>
        <w:t xml:space="preserve">  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2021-10-11T16:40:45Z</dcterms:created>
  <dcterms:modified xsi:type="dcterms:W3CDTF">2021-10-11T16:40:45Z</dcterms:modified>
</cp:coreProperties>
</file>