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STATE    </w:t>
      </w:r>
      <w:r>
        <w:t xml:space="preserve">   BREEZE    </w:t>
      </w:r>
      <w:r>
        <w:t xml:space="preserve">   TWIN    </w:t>
      </w:r>
      <w:r>
        <w:t xml:space="preserve">   MASK    </w:t>
      </w:r>
      <w:r>
        <w:t xml:space="preserve">   STREAM    </w:t>
      </w:r>
      <w:r>
        <w:t xml:space="preserve">   CLIP    </w:t>
      </w:r>
      <w:r>
        <w:t xml:space="preserve">   ASK    </w:t>
      </w:r>
      <w:r>
        <w:t xml:space="preserve">   BRAVE    </w:t>
      </w:r>
      <w:r>
        <w:t xml:space="preserve">   HAND    </w:t>
      </w:r>
      <w:r>
        <w:t xml:space="preserve">   NEST    </w:t>
      </w:r>
      <w:r>
        <w:t xml:space="preserve">   STRAP    </w:t>
      </w:r>
      <w:r>
        <w:t xml:space="preserve">   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Search</dc:title>
  <dcterms:created xsi:type="dcterms:W3CDTF">2021-10-11T16:40:53Z</dcterms:created>
  <dcterms:modified xsi:type="dcterms:W3CDTF">2021-10-11T16:40:53Z</dcterms:modified>
</cp:coreProperties>
</file>